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7717" w14:textId="77777777" w:rsidR="0017064D" w:rsidRPr="00BF605E" w:rsidRDefault="00B82AC3">
      <w:pPr>
        <w:pStyle w:val="Rubrik1"/>
        <w:jc w:val="center"/>
        <w:rPr>
          <w:lang w:val="sv-SE"/>
        </w:rPr>
      </w:pPr>
      <w:r>
        <w:t>🏫</w:t>
      </w:r>
      <w:r w:rsidRPr="00BF605E">
        <w:rPr>
          <w:lang w:val="sv-SE"/>
        </w:rPr>
        <w:t xml:space="preserve"> Framtidens skola – Arbetsblad</w:t>
      </w:r>
    </w:p>
    <w:p w14:paraId="0A0F9715" w14:textId="77777777" w:rsidR="0017064D" w:rsidRPr="00BF605E" w:rsidRDefault="00B82AC3">
      <w:pPr>
        <w:pStyle w:val="Rubrik2"/>
        <w:rPr>
          <w:lang w:val="sv-SE"/>
        </w:rPr>
      </w:pPr>
      <w:r>
        <w:t>👥</w:t>
      </w:r>
      <w:r w:rsidRPr="00BF605E">
        <w:rPr>
          <w:lang w:val="sv-SE"/>
        </w:rPr>
        <w:t xml:space="preserve"> Gruppmedlemmar:</w:t>
      </w:r>
    </w:p>
    <w:p w14:paraId="1323BF7F" w14:textId="27BB451E" w:rsidR="0017064D" w:rsidRPr="007A36C8" w:rsidRDefault="0017064D">
      <w:pPr>
        <w:pStyle w:val="Numreradlista"/>
        <w:rPr>
          <w:lang w:val="sv-SE"/>
        </w:rPr>
      </w:pPr>
    </w:p>
    <w:p w14:paraId="5D762DD2" w14:textId="6836A588" w:rsidR="0017064D" w:rsidRPr="007A36C8" w:rsidRDefault="0017064D">
      <w:pPr>
        <w:pStyle w:val="Numreradlista"/>
        <w:rPr>
          <w:lang w:val="sv-SE"/>
        </w:rPr>
      </w:pPr>
    </w:p>
    <w:p w14:paraId="19C8C475" w14:textId="071866A9" w:rsidR="0017064D" w:rsidRPr="007A36C8" w:rsidRDefault="0017064D">
      <w:pPr>
        <w:pStyle w:val="Numreradlista"/>
        <w:rPr>
          <w:lang w:val="sv-SE"/>
        </w:rPr>
      </w:pPr>
    </w:p>
    <w:p w14:paraId="73B874C9" w14:textId="77777777" w:rsidR="007B462B" w:rsidRPr="007A36C8" w:rsidRDefault="007B462B">
      <w:pPr>
        <w:pStyle w:val="Numreradlista"/>
        <w:rPr>
          <w:lang w:val="sv-SE"/>
        </w:rPr>
      </w:pPr>
    </w:p>
    <w:p w14:paraId="462576F3" w14:textId="71DD94E0" w:rsidR="0017064D" w:rsidRPr="007A36C8" w:rsidRDefault="0017064D" w:rsidP="007B462B">
      <w:pPr>
        <w:pStyle w:val="Numreradlista"/>
        <w:rPr>
          <w:lang w:val="sv-SE"/>
        </w:rPr>
      </w:pPr>
    </w:p>
    <w:p w14:paraId="265115D4" w14:textId="453E682A" w:rsidR="0017064D" w:rsidRPr="007B462B" w:rsidRDefault="00B82AC3">
      <w:pPr>
        <w:pStyle w:val="Rubrik2"/>
        <w:rPr>
          <w:lang w:val="sv-SE"/>
        </w:rPr>
      </w:pPr>
      <w:r>
        <w:t>💬</w:t>
      </w:r>
      <w:r w:rsidRPr="007B462B">
        <w:rPr>
          <w:lang w:val="sv-SE"/>
        </w:rPr>
        <w:t xml:space="preserve"> Diskussion</w:t>
      </w:r>
      <w:r w:rsidR="0054303C">
        <w:rPr>
          <w:lang w:val="sv-SE"/>
        </w:rPr>
        <w:t xml:space="preserve"> i grupp</w:t>
      </w:r>
      <w:r w:rsidRPr="007B462B">
        <w:rPr>
          <w:lang w:val="sv-SE"/>
        </w:rPr>
        <w:t>: Planera er framtidsskola</w:t>
      </w:r>
    </w:p>
    <w:p w14:paraId="0FBF3FC8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Fundera tillsammans och fyll i stödord till varje rubrik. Ni använder detta som stöd både när ni bygger och när ni skriver.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7064D" w14:paraId="710142AC" w14:textId="77777777">
        <w:tc>
          <w:tcPr>
            <w:tcW w:w="4320" w:type="dxa"/>
          </w:tcPr>
          <w:p w14:paraId="36FEA65C" w14:textId="77777777" w:rsidR="0017064D" w:rsidRDefault="00B82AC3">
            <w:proofErr w:type="spellStart"/>
            <w:r>
              <w:t>Område</w:t>
            </w:r>
            <w:proofErr w:type="spellEnd"/>
          </w:p>
        </w:tc>
        <w:tc>
          <w:tcPr>
            <w:tcW w:w="4320" w:type="dxa"/>
          </w:tcPr>
          <w:p w14:paraId="6240F4EE" w14:textId="77777777" w:rsidR="0017064D" w:rsidRDefault="00B82AC3">
            <w:proofErr w:type="spellStart"/>
            <w:r>
              <w:t>Idéer</w:t>
            </w:r>
            <w:proofErr w:type="spellEnd"/>
            <w:r>
              <w:t xml:space="preserve"> / </w:t>
            </w:r>
            <w:proofErr w:type="spellStart"/>
            <w:r>
              <w:t>Stödord</w:t>
            </w:r>
            <w:proofErr w:type="spellEnd"/>
          </w:p>
        </w:tc>
      </w:tr>
      <w:tr w:rsidR="0017064D" w:rsidRPr="007A36C8" w14:paraId="4F1A3438" w14:textId="77777777">
        <w:tc>
          <w:tcPr>
            <w:tcW w:w="4320" w:type="dxa"/>
          </w:tcPr>
          <w:p w14:paraId="5867B61F" w14:textId="29B3C943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 xml:space="preserve">Var ligger skolan? (stad, </w:t>
            </w:r>
            <w:r w:rsidR="002F7AFB">
              <w:rPr>
                <w:lang w:val="sv-SE"/>
              </w:rPr>
              <w:t xml:space="preserve">natur?) </w:t>
            </w:r>
          </w:p>
        </w:tc>
        <w:tc>
          <w:tcPr>
            <w:tcW w:w="4320" w:type="dxa"/>
          </w:tcPr>
          <w:p w14:paraId="241F9EB4" w14:textId="77777777" w:rsidR="0017064D" w:rsidRDefault="0017064D">
            <w:pPr>
              <w:rPr>
                <w:lang w:val="sv-SE"/>
              </w:rPr>
            </w:pPr>
          </w:p>
          <w:p w14:paraId="1DC2A3FF" w14:textId="77777777" w:rsidR="00AE2527" w:rsidRPr="00BF605E" w:rsidRDefault="00AE2527">
            <w:pPr>
              <w:rPr>
                <w:lang w:val="sv-SE"/>
              </w:rPr>
            </w:pPr>
          </w:p>
        </w:tc>
      </w:tr>
      <w:tr w:rsidR="0017064D" w:rsidRPr="00BF605E" w14:paraId="3B796CDF" w14:textId="77777777">
        <w:tc>
          <w:tcPr>
            <w:tcW w:w="4320" w:type="dxa"/>
          </w:tcPr>
          <w:p w14:paraId="3B52263B" w14:textId="53DB06CB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Hur ser byggnaden ut? (material, design, teknik)</w:t>
            </w:r>
            <w:r w:rsidR="00C21F02">
              <w:rPr>
                <w:lang w:val="sv-SE"/>
              </w:rPr>
              <w:t xml:space="preserve"> Klimatförändringar</w:t>
            </w:r>
            <w:r w:rsidR="002F7AFB">
              <w:rPr>
                <w:lang w:val="sv-SE"/>
              </w:rPr>
              <w:t>. Våningar?</w:t>
            </w:r>
          </w:p>
        </w:tc>
        <w:tc>
          <w:tcPr>
            <w:tcW w:w="4320" w:type="dxa"/>
          </w:tcPr>
          <w:p w14:paraId="59916FC3" w14:textId="77777777" w:rsidR="0017064D" w:rsidRPr="00BF605E" w:rsidRDefault="0017064D">
            <w:pPr>
              <w:rPr>
                <w:lang w:val="sv-SE"/>
              </w:rPr>
            </w:pPr>
          </w:p>
        </w:tc>
      </w:tr>
      <w:tr w:rsidR="0017064D" w:rsidRPr="007A36C8" w14:paraId="0A043B78" w14:textId="77777777">
        <w:tc>
          <w:tcPr>
            <w:tcW w:w="4320" w:type="dxa"/>
          </w:tcPr>
          <w:p w14:paraId="3C528978" w14:textId="77777777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Hur undervisar man? (AI-lärare, VR, grupparbete?)</w:t>
            </w:r>
          </w:p>
        </w:tc>
        <w:tc>
          <w:tcPr>
            <w:tcW w:w="4320" w:type="dxa"/>
          </w:tcPr>
          <w:p w14:paraId="45708DFF" w14:textId="77777777" w:rsidR="0017064D" w:rsidRPr="00BF605E" w:rsidRDefault="0017064D">
            <w:pPr>
              <w:rPr>
                <w:lang w:val="sv-SE"/>
              </w:rPr>
            </w:pPr>
          </w:p>
        </w:tc>
      </w:tr>
      <w:tr w:rsidR="0017064D" w:rsidRPr="00BF605E" w14:paraId="40796511" w14:textId="77777777">
        <w:tc>
          <w:tcPr>
            <w:tcW w:w="4320" w:type="dxa"/>
          </w:tcPr>
          <w:p w14:paraId="5F6A172D" w14:textId="42A3F54E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Hur ser skoldagen ut? (schema, pauser, läxor)</w:t>
            </w:r>
            <w:r w:rsidR="00C21F02">
              <w:rPr>
                <w:lang w:val="sv-SE"/>
              </w:rPr>
              <w:t xml:space="preserve"> När startar skolan? </w:t>
            </w:r>
            <w:proofErr w:type="gramStart"/>
            <w:r w:rsidR="00C21F02">
              <w:rPr>
                <w:lang w:val="sv-SE"/>
              </w:rPr>
              <w:t>2-3</w:t>
            </w:r>
            <w:proofErr w:type="gramEnd"/>
            <w:r w:rsidR="00C21F02">
              <w:rPr>
                <w:lang w:val="sv-SE"/>
              </w:rPr>
              <w:t xml:space="preserve"> terminer?</w:t>
            </w:r>
          </w:p>
        </w:tc>
        <w:tc>
          <w:tcPr>
            <w:tcW w:w="4320" w:type="dxa"/>
          </w:tcPr>
          <w:p w14:paraId="0407F61D" w14:textId="77777777" w:rsidR="0017064D" w:rsidRPr="00BF605E" w:rsidRDefault="0017064D">
            <w:pPr>
              <w:rPr>
                <w:lang w:val="sv-SE"/>
              </w:rPr>
            </w:pPr>
          </w:p>
        </w:tc>
      </w:tr>
      <w:tr w:rsidR="0017064D" w:rsidRPr="007A36C8" w14:paraId="1E2AF847" w14:textId="77777777">
        <w:tc>
          <w:tcPr>
            <w:tcW w:w="4320" w:type="dxa"/>
          </w:tcPr>
          <w:p w14:paraId="0C270F4D" w14:textId="77777777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Hur äter man? (mat, matsal, smarta lösningar)</w:t>
            </w:r>
          </w:p>
        </w:tc>
        <w:tc>
          <w:tcPr>
            <w:tcW w:w="4320" w:type="dxa"/>
          </w:tcPr>
          <w:p w14:paraId="5182B372" w14:textId="77777777" w:rsidR="0017064D" w:rsidRPr="00BF605E" w:rsidRDefault="0017064D">
            <w:pPr>
              <w:rPr>
                <w:lang w:val="sv-SE"/>
              </w:rPr>
            </w:pPr>
          </w:p>
        </w:tc>
      </w:tr>
      <w:tr w:rsidR="0017064D" w:rsidRPr="007A36C8" w14:paraId="5A064858" w14:textId="77777777">
        <w:tc>
          <w:tcPr>
            <w:tcW w:w="4320" w:type="dxa"/>
          </w:tcPr>
          <w:p w14:paraId="718389CA" w14:textId="77777777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Vad gör skolan hållbar eller miljövänlig?</w:t>
            </w:r>
          </w:p>
        </w:tc>
        <w:tc>
          <w:tcPr>
            <w:tcW w:w="4320" w:type="dxa"/>
          </w:tcPr>
          <w:p w14:paraId="75338250" w14:textId="77777777" w:rsidR="0017064D" w:rsidRDefault="0017064D">
            <w:pPr>
              <w:rPr>
                <w:lang w:val="sv-SE"/>
              </w:rPr>
            </w:pPr>
          </w:p>
          <w:p w14:paraId="5E4A0DF5" w14:textId="77777777" w:rsidR="00AE2527" w:rsidRPr="00BF605E" w:rsidRDefault="00AE2527">
            <w:pPr>
              <w:rPr>
                <w:lang w:val="sv-SE"/>
              </w:rPr>
            </w:pPr>
          </w:p>
        </w:tc>
      </w:tr>
      <w:tr w:rsidR="0017064D" w:rsidRPr="007A36C8" w14:paraId="3D0F28C4" w14:textId="77777777">
        <w:tc>
          <w:tcPr>
            <w:tcW w:w="4320" w:type="dxa"/>
          </w:tcPr>
          <w:p w14:paraId="3E1237BA" w14:textId="20E9AB32" w:rsidR="0017064D" w:rsidRPr="00BF605E" w:rsidRDefault="00B82AC3">
            <w:pPr>
              <w:rPr>
                <w:lang w:val="sv-SE"/>
              </w:rPr>
            </w:pPr>
            <w:r w:rsidRPr="00BF605E">
              <w:rPr>
                <w:lang w:val="sv-SE"/>
              </w:rPr>
              <w:t>Varför är er skola bättre än dagens?</w:t>
            </w:r>
          </w:p>
        </w:tc>
        <w:tc>
          <w:tcPr>
            <w:tcW w:w="4320" w:type="dxa"/>
          </w:tcPr>
          <w:p w14:paraId="338B78CC" w14:textId="77777777" w:rsidR="0017064D" w:rsidRDefault="0017064D">
            <w:pPr>
              <w:rPr>
                <w:lang w:val="sv-SE"/>
              </w:rPr>
            </w:pPr>
          </w:p>
          <w:p w14:paraId="5BF0B9A7" w14:textId="77777777" w:rsidR="00AE2527" w:rsidRPr="00BF605E" w:rsidRDefault="00AE2527">
            <w:pPr>
              <w:rPr>
                <w:lang w:val="sv-SE"/>
              </w:rPr>
            </w:pPr>
          </w:p>
        </w:tc>
      </w:tr>
      <w:tr w:rsidR="00BF605E" w:rsidRPr="007A36C8" w14:paraId="3309852B" w14:textId="77777777">
        <w:tc>
          <w:tcPr>
            <w:tcW w:w="4320" w:type="dxa"/>
          </w:tcPr>
          <w:p w14:paraId="41E23DB6" w14:textId="1FF2CEB9" w:rsidR="00BF605E" w:rsidRPr="00BF605E" w:rsidRDefault="00BF605E">
            <w:pPr>
              <w:rPr>
                <w:lang w:val="sv-SE"/>
              </w:rPr>
            </w:pPr>
            <w:r>
              <w:rPr>
                <w:lang w:val="sv-SE"/>
              </w:rPr>
              <w:t>Skolgården och raster. Hur ser skolgården ut? Vad finns att göra. Raster inne/ute?</w:t>
            </w:r>
          </w:p>
        </w:tc>
        <w:tc>
          <w:tcPr>
            <w:tcW w:w="4320" w:type="dxa"/>
          </w:tcPr>
          <w:p w14:paraId="1F664FA1" w14:textId="77777777" w:rsidR="00BF605E" w:rsidRPr="00BF605E" w:rsidRDefault="00BF605E">
            <w:pPr>
              <w:rPr>
                <w:lang w:val="sv-SE"/>
              </w:rPr>
            </w:pPr>
          </w:p>
        </w:tc>
      </w:tr>
      <w:tr w:rsidR="00BF605E" w:rsidRPr="007A36C8" w14:paraId="459705EB" w14:textId="77777777">
        <w:tc>
          <w:tcPr>
            <w:tcW w:w="4320" w:type="dxa"/>
          </w:tcPr>
          <w:p w14:paraId="493B518F" w14:textId="3CBF74D2" w:rsidR="00BF605E" w:rsidRPr="00BF605E" w:rsidRDefault="00BF605E">
            <w:pPr>
              <w:rPr>
                <w:lang w:val="sv-SE"/>
              </w:rPr>
            </w:pPr>
            <w:r>
              <w:rPr>
                <w:lang w:val="sv-SE"/>
              </w:rPr>
              <w:t>Vilka ämnen finns i framtidens skola? Vilka ämnen ska till eller bort?</w:t>
            </w:r>
          </w:p>
        </w:tc>
        <w:tc>
          <w:tcPr>
            <w:tcW w:w="4320" w:type="dxa"/>
          </w:tcPr>
          <w:p w14:paraId="03B4AE80" w14:textId="77777777" w:rsidR="00BF605E" w:rsidRPr="00BF605E" w:rsidRDefault="00BF605E">
            <w:pPr>
              <w:rPr>
                <w:lang w:val="sv-SE"/>
              </w:rPr>
            </w:pPr>
          </w:p>
        </w:tc>
      </w:tr>
      <w:tr w:rsidR="00BF605E" w:rsidRPr="007A36C8" w14:paraId="5D82A2DE" w14:textId="77777777">
        <w:tc>
          <w:tcPr>
            <w:tcW w:w="4320" w:type="dxa"/>
          </w:tcPr>
          <w:p w14:paraId="1D12829E" w14:textId="4967FAF3" w:rsidR="00BF605E" w:rsidRPr="00BF605E" w:rsidRDefault="00BF605E">
            <w:pPr>
              <w:rPr>
                <w:lang w:val="sv-SE"/>
              </w:rPr>
            </w:pPr>
            <w:r>
              <w:rPr>
                <w:lang w:val="sv-SE"/>
              </w:rPr>
              <w:t xml:space="preserve">Hur ser klassrummen ut? Varför </w:t>
            </w:r>
            <w:r w:rsidR="00C21F02">
              <w:rPr>
                <w:lang w:val="sv-SE"/>
              </w:rPr>
              <w:t xml:space="preserve">ser de ut så? </w:t>
            </w:r>
          </w:p>
        </w:tc>
        <w:tc>
          <w:tcPr>
            <w:tcW w:w="4320" w:type="dxa"/>
          </w:tcPr>
          <w:p w14:paraId="6A29B7F2" w14:textId="77777777" w:rsidR="00BF605E" w:rsidRPr="00BF605E" w:rsidRDefault="00BF605E">
            <w:pPr>
              <w:rPr>
                <w:lang w:val="sv-SE"/>
              </w:rPr>
            </w:pPr>
          </w:p>
        </w:tc>
      </w:tr>
      <w:tr w:rsidR="00C21F02" w:rsidRPr="007A36C8" w14:paraId="61A2D249" w14:textId="77777777">
        <w:tc>
          <w:tcPr>
            <w:tcW w:w="4320" w:type="dxa"/>
          </w:tcPr>
          <w:p w14:paraId="4D87B68E" w14:textId="229A7173" w:rsidR="00C21F02" w:rsidRDefault="00C21F02" w:rsidP="00C21F02">
            <w:pPr>
              <w:tabs>
                <w:tab w:val="left" w:pos="2780"/>
              </w:tabs>
              <w:rPr>
                <w:lang w:val="sv-SE"/>
              </w:rPr>
            </w:pPr>
            <w:r>
              <w:rPr>
                <w:lang w:val="sv-SE"/>
              </w:rPr>
              <w:t>Hur får man eleverna motiverade till att lära sig?</w:t>
            </w:r>
          </w:p>
        </w:tc>
        <w:tc>
          <w:tcPr>
            <w:tcW w:w="4320" w:type="dxa"/>
          </w:tcPr>
          <w:p w14:paraId="6A733AC7" w14:textId="77777777" w:rsidR="00C21F02" w:rsidRPr="00BF605E" w:rsidRDefault="00C21F02">
            <w:pPr>
              <w:rPr>
                <w:lang w:val="sv-SE"/>
              </w:rPr>
            </w:pPr>
          </w:p>
        </w:tc>
      </w:tr>
      <w:tr w:rsidR="00C21F02" w:rsidRPr="007A36C8" w14:paraId="35374051" w14:textId="77777777">
        <w:tc>
          <w:tcPr>
            <w:tcW w:w="4320" w:type="dxa"/>
          </w:tcPr>
          <w:p w14:paraId="281BC8CF" w14:textId="31BF8E49" w:rsidR="00C21F02" w:rsidRDefault="00C21F02">
            <w:pPr>
              <w:rPr>
                <w:lang w:val="sv-SE"/>
              </w:rPr>
            </w:pPr>
            <w:r>
              <w:rPr>
                <w:lang w:val="sv-SE"/>
              </w:rPr>
              <w:t xml:space="preserve">Vilka egenskaper ska lärarna ha? Hur många lärare per klass? </w:t>
            </w:r>
          </w:p>
        </w:tc>
        <w:tc>
          <w:tcPr>
            <w:tcW w:w="4320" w:type="dxa"/>
          </w:tcPr>
          <w:p w14:paraId="4CF384B7" w14:textId="77777777" w:rsidR="00C21F02" w:rsidRPr="00BF605E" w:rsidRDefault="00C21F02">
            <w:pPr>
              <w:rPr>
                <w:lang w:val="sv-SE"/>
              </w:rPr>
            </w:pPr>
          </w:p>
        </w:tc>
      </w:tr>
      <w:tr w:rsidR="00C21F02" w:rsidRPr="007A36C8" w14:paraId="724797F0" w14:textId="77777777">
        <w:tc>
          <w:tcPr>
            <w:tcW w:w="4320" w:type="dxa"/>
          </w:tcPr>
          <w:p w14:paraId="72B19565" w14:textId="1A9F1F1B" w:rsidR="00C21F02" w:rsidRDefault="00C21F02">
            <w:pPr>
              <w:rPr>
                <w:lang w:val="sv-SE"/>
              </w:rPr>
            </w:pPr>
            <w:r>
              <w:rPr>
                <w:lang w:val="sv-SE"/>
              </w:rPr>
              <w:t xml:space="preserve">Hur jobbar man? Enskilt, grupper? </w:t>
            </w:r>
          </w:p>
        </w:tc>
        <w:tc>
          <w:tcPr>
            <w:tcW w:w="4320" w:type="dxa"/>
          </w:tcPr>
          <w:p w14:paraId="5FF0211E" w14:textId="77777777" w:rsidR="00C21F02" w:rsidRDefault="00C21F02">
            <w:pPr>
              <w:rPr>
                <w:lang w:val="sv-SE"/>
              </w:rPr>
            </w:pPr>
          </w:p>
          <w:p w14:paraId="21BD3283" w14:textId="77777777" w:rsidR="00AE2527" w:rsidRPr="00BF605E" w:rsidRDefault="00AE2527">
            <w:pPr>
              <w:rPr>
                <w:lang w:val="sv-SE"/>
              </w:rPr>
            </w:pPr>
          </w:p>
        </w:tc>
      </w:tr>
      <w:tr w:rsidR="00C21F02" w:rsidRPr="00BF605E" w14:paraId="78217421" w14:textId="77777777">
        <w:tc>
          <w:tcPr>
            <w:tcW w:w="4320" w:type="dxa"/>
          </w:tcPr>
          <w:p w14:paraId="28DAC1CB" w14:textId="7E5AD0FB" w:rsidR="00C21F02" w:rsidRDefault="002F7AFB">
            <w:pPr>
              <w:rPr>
                <w:lang w:val="sv-SE"/>
              </w:rPr>
            </w:pPr>
            <w:r>
              <w:rPr>
                <w:lang w:val="sv-SE"/>
              </w:rPr>
              <w:t>Egna idéer och funderingar</w:t>
            </w:r>
          </w:p>
        </w:tc>
        <w:tc>
          <w:tcPr>
            <w:tcW w:w="4320" w:type="dxa"/>
          </w:tcPr>
          <w:p w14:paraId="405E4EF5" w14:textId="77777777" w:rsidR="00C21F02" w:rsidRDefault="00C21F02">
            <w:pPr>
              <w:rPr>
                <w:lang w:val="sv-SE"/>
              </w:rPr>
            </w:pPr>
          </w:p>
          <w:p w14:paraId="6B495A7E" w14:textId="77777777" w:rsidR="00AE2527" w:rsidRPr="00BF605E" w:rsidRDefault="00AE2527">
            <w:pPr>
              <w:rPr>
                <w:lang w:val="sv-SE"/>
              </w:rPr>
            </w:pPr>
          </w:p>
        </w:tc>
      </w:tr>
    </w:tbl>
    <w:p w14:paraId="099BACAA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br w:type="page"/>
      </w:r>
    </w:p>
    <w:p w14:paraId="343BB7D8" w14:textId="60A874B3" w:rsidR="0017064D" w:rsidRPr="00BF605E" w:rsidRDefault="00B82AC3">
      <w:pPr>
        <w:pStyle w:val="Rubrik2"/>
        <w:rPr>
          <w:lang w:val="sv-SE"/>
        </w:rPr>
      </w:pPr>
      <w:r w:rsidRPr="00BF605E">
        <w:rPr>
          <w:lang w:val="sv-SE"/>
        </w:rPr>
        <w:lastRenderedPageBreak/>
        <w:t>✏</w:t>
      </w:r>
      <w:r>
        <w:t>️</w:t>
      </w:r>
      <w:r w:rsidRPr="00BF605E">
        <w:rPr>
          <w:lang w:val="sv-SE"/>
        </w:rPr>
        <w:t xml:space="preserve"> </w:t>
      </w:r>
      <w:r w:rsidR="0054303C">
        <w:rPr>
          <w:lang w:val="sv-SE"/>
        </w:rPr>
        <w:t xml:space="preserve">Enskild </w:t>
      </w:r>
      <w:r w:rsidR="00E2352F">
        <w:rPr>
          <w:lang w:val="sv-SE"/>
        </w:rPr>
        <w:t>s</w:t>
      </w:r>
      <w:r w:rsidRPr="00BF605E">
        <w:rPr>
          <w:lang w:val="sv-SE"/>
        </w:rPr>
        <w:t>krivuppgift: Argumenterande text</w:t>
      </w:r>
    </w:p>
    <w:p w14:paraId="7208BB3F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Rubrik: Därför är vår framtidsskola bättre än dagens skola</w:t>
      </w:r>
    </w:p>
    <w:p w14:paraId="540461A9" w14:textId="77777777" w:rsidR="0017064D" w:rsidRPr="00BF605E" w:rsidRDefault="00B82AC3">
      <w:pPr>
        <w:pStyle w:val="Rubrik3"/>
        <w:rPr>
          <w:lang w:val="sv-SE"/>
        </w:rPr>
      </w:pPr>
      <w:r>
        <w:t>🟦</w:t>
      </w:r>
      <w:r w:rsidRPr="00BF605E">
        <w:rPr>
          <w:lang w:val="sv-SE"/>
        </w:rPr>
        <w:t xml:space="preserve"> Inledning</w:t>
      </w:r>
    </w:p>
    <w:p w14:paraId="47238150" w14:textId="0A90A959" w:rsidR="0017064D" w:rsidRPr="00BF605E" w:rsidRDefault="00B82AC3">
      <w:pPr>
        <w:rPr>
          <w:lang w:val="sv-SE"/>
        </w:rPr>
      </w:pPr>
      <w:r w:rsidRPr="00BF605E">
        <w:rPr>
          <w:lang w:val="sv-SE"/>
        </w:rPr>
        <w:t xml:space="preserve">- Vad är problemet med dagens skola? Vad vill </w:t>
      </w:r>
      <w:r w:rsidR="0054303C">
        <w:rPr>
          <w:lang w:val="sv-SE"/>
        </w:rPr>
        <w:t>du</w:t>
      </w:r>
      <w:r w:rsidRPr="00BF605E">
        <w:rPr>
          <w:lang w:val="sv-SE"/>
        </w:rPr>
        <w:t xml:space="preserve"> förändra?</w:t>
      </w:r>
    </w:p>
    <w:p w14:paraId="3824A9A3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718CA84E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3C21AD3A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72FF4B54" w14:textId="77777777" w:rsidR="0017064D" w:rsidRPr="00BF605E" w:rsidRDefault="00B82AC3">
      <w:pPr>
        <w:pStyle w:val="Rubrik3"/>
        <w:rPr>
          <w:lang w:val="sv-SE"/>
        </w:rPr>
      </w:pPr>
      <w:r>
        <w:t>🟩</w:t>
      </w:r>
      <w:r w:rsidRPr="00BF605E">
        <w:rPr>
          <w:lang w:val="sv-SE"/>
        </w:rPr>
        <w:t xml:space="preserve"> Argument 1</w:t>
      </w:r>
    </w:p>
    <w:p w14:paraId="46F9DDBC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- Första starka idé/förbättring (</w:t>
      </w:r>
      <w:proofErr w:type="gramStart"/>
      <w:r w:rsidRPr="00BF605E">
        <w:rPr>
          <w:lang w:val="sv-SE"/>
        </w:rPr>
        <w:t>t.ex.</w:t>
      </w:r>
      <w:proofErr w:type="gramEnd"/>
      <w:r w:rsidRPr="00BF605E">
        <w:rPr>
          <w:lang w:val="sv-SE"/>
        </w:rPr>
        <w:t xml:space="preserve"> teknik, miljö, trivsel)</w:t>
      </w:r>
    </w:p>
    <w:p w14:paraId="7ABC57D3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26823463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6C2081D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3621368C" w14:textId="77777777" w:rsidR="0017064D" w:rsidRPr="00BF605E" w:rsidRDefault="00B82AC3">
      <w:pPr>
        <w:pStyle w:val="Rubrik3"/>
        <w:rPr>
          <w:lang w:val="sv-SE"/>
        </w:rPr>
      </w:pPr>
      <w:r>
        <w:t>🟧</w:t>
      </w:r>
      <w:r w:rsidRPr="00BF605E">
        <w:rPr>
          <w:lang w:val="sv-SE"/>
        </w:rPr>
        <w:t xml:space="preserve"> Argument 2</w:t>
      </w:r>
    </w:p>
    <w:p w14:paraId="33366A0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- Andra förbättringen</w:t>
      </w:r>
    </w:p>
    <w:p w14:paraId="498D9DB3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58E7C719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4ECDF993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4EEC6108" w14:textId="77777777" w:rsidR="0017064D" w:rsidRPr="00BF605E" w:rsidRDefault="00B82AC3">
      <w:pPr>
        <w:pStyle w:val="Rubrik3"/>
        <w:rPr>
          <w:lang w:val="sv-SE"/>
        </w:rPr>
      </w:pPr>
      <w:r>
        <w:t>🟥</w:t>
      </w:r>
      <w:r w:rsidRPr="00BF605E">
        <w:rPr>
          <w:lang w:val="sv-SE"/>
        </w:rPr>
        <w:t xml:space="preserve"> Argument 3</w:t>
      </w:r>
    </w:p>
    <w:p w14:paraId="5D53479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- Tredje fördelen</w:t>
      </w:r>
    </w:p>
    <w:p w14:paraId="5EED99CF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5C32780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1732CE74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1326F6EF" w14:textId="77777777" w:rsidR="0017064D" w:rsidRPr="00BF605E" w:rsidRDefault="00B82AC3">
      <w:pPr>
        <w:pStyle w:val="Rubrik3"/>
        <w:rPr>
          <w:lang w:val="sv-SE"/>
        </w:rPr>
      </w:pPr>
      <w:r>
        <w:t>🟨</w:t>
      </w:r>
      <w:r w:rsidRPr="00BF605E">
        <w:rPr>
          <w:lang w:val="sv-SE"/>
        </w:rPr>
        <w:t xml:space="preserve"> Avslutning</w:t>
      </w:r>
    </w:p>
    <w:p w14:paraId="58DBEA8A" w14:textId="3DA9E2A4" w:rsidR="0017064D" w:rsidRPr="00BF605E" w:rsidRDefault="00B82AC3">
      <w:pPr>
        <w:rPr>
          <w:lang w:val="sv-SE"/>
        </w:rPr>
      </w:pPr>
      <w:r w:rsidRPr="00BF605E">
        <w:rPr>
          <w:lang w:val="sv-SE"/>
        </w:rPr>
        <w:t xml:space="preserve">- Sammanfatta varför </w:t>
      </w:r>
      <w:r w:rsidR="0054303C">
        <w:rPr>
          <w:lang w:val="sv-SE"/>
        </w:rPr>
        <w:t>din</w:t>
      </w:r>
      <w:r w:rsidRPr="00BF605E">
        <w:rPr>
          <w:lang w:val="sv-SE"/>
        </w:rPr>
        <w:t xml:space="preserve"> framtidsskola är bäst. Lyft en sista stark tanke.</w:t>
      </w:r>
    </w:p>
    <w:p w14:paraId="07C1A76C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2B40944E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67864568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25219527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br w:type="page"/>
      </w:r>
    </w:p>
    <w:p w14:paraId="1463C200" w14:textId="77777777" w:rsidR="0017064D" w:rsidRPr="00BF605E" w:rsidRDefault="00B82AC3">
      <w:pPr>
        <w:pStyle w:val="Rubrik2"/>
        <w:rPr>
          <w:lang w:val="sv-SE"/>
        </w:rPr>
      </w:pPr>
      <w:r>
        <w:lastRenderedPageBreak/>
        <w:t>🧱</w:t>
      </w:r>
      <w:r w:rsidRPr="00BF605E">
        <w:rPr>
          <w:lang w:val="sv-SE"/>
        </w:rPr>
        <w:t xml:space="preserve"> </w:t>
      </w:r>
      <w:proofErr w:type="spellStart"/>
      <w:r w:rsidRPr="00BF605E">
        <w:rPr>
          <w:lang w:val="sv-SE"/>
        </w:rPr>
        <w:t>Minecraft</w:t>
      </w:r>
      <w:proofErr w:type="spellEnd"/>
      <w:r w:rsidRPr="00BF605E">
        <w:rPr>
          <w:lang w:val="sv-SE"/>
        </w:rPr>
        <w:t xml:space="preserve"> – Planering inför bygget</w:t>
      </w:r>
    </w:p>
    <w:p w14:paraId="521642C1" w14:textId="5583B7A5" w:rsidR="0017064D" w:rsidRPr="00BF605E" w:rsidRDefault="00B82AC3">
      <w:pPr>
        <w:rPr>
          <w:lang w:val="sv-SE"/>
        </w:rPr>
      </w:pPr>
      <w:r w:rsidRPr="00BF605E">
        <w:rPr>
          <w:lang w:val="sv-SE"/>
        </w:rPr>
        <w:t xml:space="preserve">Om </w:t>
      </w:r>
      <w:r w:rsidR="0054303C">
        <w:rPr>
          <w:lang w:val="sv-SE"/>
        </w:rPr>
        <w:t xml:space="preserve">du </w:t>
      </w:r>
      <w:r w:rsidRPr="00BF605E">
        <w:rPr>
          <w:lang w:val="sv-SE"/>
        </w:rPr>
        <w:t>ska bygga först, använd detta för att planera innan</w:t>
      </w:r>
      <w:r w:rsidR="0054303C">
        <w:rPr>
          <w:lang w:val="sv-SE"/>
        </w:rPr>
        <w:t xml:space="preserve"> du</w:t>
      </w:r>
      <w:r w:rsidRPr="00BF605E">
        <w:rPr>
          <w:lang w:val="sv-SE"/>
        </w:rPr>
        <w:t xml:space="preserve"> börjar.</w:t>
      </w:r>
      <w:r w:rsidRPr="00BF605E">
        <w:rPr>
          <w:lang w:val="sv-SE"/>
        </w:rPr>
        <w:br/>
        <w:t>Om ni ska bygga efter skrivandet, använd texten som plan.</w:t>
      </w:r>
    </w:p>
    <w:p w14:paraId="3B0BCE44" w14:textId="3B3662D0" w:rsidR="0017064D" w:rsidRPr="00BF605E" w:rsidRDefault="00B82AC3">
      <w:pPr>
        <w:rPr>
          <w:lang w:val="sv-SE"/>
        </w:rPr>
      </w:pPr>
      <w:r>
        <w:t>🛠</w:t>
      </w:r>
      <w:r>
        <w:t>️</w:t>
      </w:r>
      <w:r w:rsidRPr="00BF605E">
        <w:rPr>
          <w:lang w:val="sv-SE"/>
        </w:rPr>
        <w:t xml:space="preserve"> Vad behöver </w:t>
      </w:r>
      <w:r w:rsidR="0054303C">
        <w:rPr>
          <w:lang w:val="sv-SE"/>
        </w:rPr>
        <w:t>du</w:t>
      </w:r>
      <w:r w:rsidRPr="00BF605E">
        <w:rPr>
          <w:lang w:val="sv-SE"/>
        </w:rPr>
        <w:t xml:space="preserve"> bygga? (</w:t>
      </w:r>
      <w:proofErr w:type="gramStart"/>
      <w:r w:rsidRPr="00BF605E">
        <w:rPr>
          <w:lang w:val="sv-SE"/>
        </w:rPr>
        <w:t>t.ex.</w:t>
      </w:r>
      <w:proofErr w:type="gramEnd"/>
      <w:r w:rsidRPr="00BF605E">
        <w:rPr>
          <w:lang w:val="sv-SE"/>
        </w:rPr>
        <w:t xml:space="preserve"> klassrum, matsal, teknikrum, </w:t>
      </w:r>
      <w:r w:rsidR="001A07DF">
        <w:rPr>
          <w:lang w:val="sv-SE"/>
        </w:rPr>
        <w:t>skolgård</w:t>
      </w:r>
      <w:r w:rsidRPr="00BF605E">
        <w:rPr>
          <w:lang w:val="sv-SE"/>
        </w:rPr>
        <w:t>)</w:t>
      </w:r>
    </w:p>
    <w:p w14:paraId="4EF4CC9C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205A689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476A7218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59A7E061" w14:textId="3418027D" w:rsidR="0017064D" w:rsidRPr="00BF605E" w:rsidRDefault="00B82AC3">
      <w:pPr>
        <w:rPr>
          <w:lang w:val="sv-SE"/>
        </w:rPr>
      </w:pPr>
      <w:r>
        <w:t>🎨</w:t>
      </w:r>
      <w:r w:rsidRPr="00BF605E">
        <w:rPr>
          <w:lang w:val="sv-SE"/>
        </w:rPr>
        <w:t xml:space="preserve"> Hur ska </w:t>
      </w:r>
      <w:r w:rsidR="0054303C">
        <w:rPr>
          <w:lang w:val="sv-SE"/>
        </w:rPr>
        <w:t>du</w:t>
      </w:r>
      <w:r w:rsidRPr="00BF605E">
        <w:rPr>
          <w:lang w:val="sv-SE"/>
        </w:rPr>
        <w:t xml:space="preserve"> visa </w:t>
      </w:r>
      <w:r w:rsidR="007026FB">
        <w:rPr>
          <w:lang w:val="sv-SE"/>
        </w:rPr>
        <w:t>dina</w:t>
      </w:r>
      <w:r w:rsidRPr="00BF605E">
        <w:rPr>
          <w:lang w:val="sv-SE"/>
        </w:rPr>
        <w:t xml:space="preserve"> idéer tydligt i </w:t>
      </w:r>
      <w:proofErr w:type="spellStart"/>
      <w:r w:rsidRPr="00BF605E">
        <w:rPr>
          <w:lang w:val="sv-SE"/>
        </w:rPr>
        <w:t>Minecraft</w:t>
      </w:r>
      <w:proofErr w:type="spellEnd"/>
      <w:r w:rsidRPr="00BF605E">
        <w:rPr>
          <w:lang w:val="sv-SE"/>
        </w:rPr>
        <w:t>?</w:t>
      </w:r>
    </w:p>
    <w:p w14:paraId="1857C507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7A2E6492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60D53CBC" w14:textId="77777777" w:rsidR="0017064D" w:rsidRPr="00BF605E" w:rsidRDefault="00B82AC3">
      <w:pPr>
        <w:rPr>
          <w:lang w:val="sv-SE"/>
        </w:rPr>
      </w:pPr>
      <w:r w:rsidRPr="00BF605E">
        <w:rPr>
          <w:lang w:val="sv-SE"/>
        </w:rPr>
        <w:t>..............................................................................</w:t>
      </w:r>
    </w:p>
    <w:p w14:paraId="27B6E929" w14:textId="25996EC6" w:rsidR="0017064D" w:rsidRDefault="0017064D"/>
    <w:sectPr w:rsidR="001706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452075">
    <w:abstractNumId w:val="8"/>
  </w:num>
  <w:num w:numId="2" w16cid:durableId="928659772">
    <w:abstractNumId w:val="6"/>
  </w:num>
  <w:num w:numId="3" w16cid:durableId="1519156098">
    <w:abstractNumId w:val="5"/>
  </w:num>
  <w:num w:numId="4" w16cid:durableId="1885216719">
    <w:abstractNumId w:val="4"/>
  </w:num>
  <w:num w:numId="5" w16cid:durableId="1202864746">
    <w:abstractNumId w:val="7"/>
  </w:num>
  <w:num w:numId="6" w16cid:durableId="300119266">
    <w:abstractNumId w:val="3"/>
  </w:num>
  <w:num w:numId="7" w16cid:durableId="1785539531">
    <w:abstractNumId w:val="2"/>
  </w:num>
  <w:num w:numId="8" w16cid:durableId="475804008">
    <w:abstractNumId w:val="1"/>
  </w:num>
  <w:num w:numId="9" w16cid:durableId="190613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CA4"/>
    <w:rsid w:val="00034616"/>
    <w:rsid w:val="0006063C"/>
    <w:rsid w:val="0015074B"/>
    <w:rsid w:val="0017064D"/>
    <w:rsid w:val="001A07DF"/>
    <w:rsid w:val="0029639D"/>
    <w:rsid w:val="002E08D5"/>
    <w:rsid w:val="002F7AFB"/>
    <w:rsid w:val="00326F90"/>
    <w:rsid w:val="0054303C"/>
    <w:rsid w:val="007026FB"/>
    <w:rsid w:val="007A36C8"/>
    <w:rsid w:val="007B462B"/>
    <w:rsid w:val="00806999"/>
    <w:rsid w:val="00AA1D8D"/>
    <w:rsid w:val="00AE2527"/>
    <w:rsid w:val="00AE7657"/>
    <w:rsid w:val="00B47730"/>
    <w:rsid w:val="00B71CDE"/>
    <w:rsid w:val="00B82AC3"/>
    <w:rsid w:val="00BB1F55"/>
    <w:rsid w:val="00BF24C4"/>
    <w:rsid w:val="00BF605E"/>
    <w:rsid w:val="00C21F02"/>
    <w:rsid w:val="00CB0664"/>
    <w:rsid w:val="00D61865"/>
    <w:rsid w:val="00E1597B"/>
    <w:rsid w:val="00E235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1A8B1"/>
  <w14:defaultImageDpi w14:val="300"/>
  <w15:docId w15:val="{13BFB3FC-4814-4EA9-8824-86E0ABBE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Frisén</cp:lastModifiedBy>
  <cp:revision>2</cp:revision>
  <cp:lastPrinted>2025-05-05T11:55:00Z</cp:lastPrinted>
  <dcterms:created xsi:type="dcterms:W3CDTF">2025-08-27T06:50:00Z</dcterms:created>
  <dcterms:modified xsi:type="dcterms:W3CDTF">2025-08-27T06:50:00Z</dcterms:modified>
  <cp:category/>
</cp:coreProperties>
</file>